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F337E" w14:textId="77777777" w:rsidR="00C60E41" w:rsidRDefault="00345258" w:rsidP="00CC34DA">
      <w:pPr>
        <w:pStyle w:val="Title"/>
        <w:jc w:val="center"/>
      </w:pPr>
      <w:r>
        <w:t>Playhouse Creatures</w:t>
      </w:r>
    </w:p>
    <w:p w14:paraId="4D070AEF" w14:textId="2D17FA6F" w:rsidR="00A26423" w:rsidRDefault="00C60E41" w:rsidP="00CC34DA">
      <w:pPr>
        <w:pStyle w:val="Title"/>
        <w:jc w:val="center"/>
      </w:pPr>
      <w:r>
        <w:t>May 13</w:t>
      </w:r>
      <w:r w:rsidRPr="00C60E41">
        <w:rPr>
          <w:vertAlign w:val="superscript"/>
        </w:rPr>
        <w:t>th</w:t>
      </w:r>
      <w:r>
        <w:t xml:space="preserve"> to 16</w:t>
      </w:r>
      <w:r w:rsidRPr="00C60E41">
        <w:rPr>
          <w:vertAlign w:val="superscript"/>
        </w:rPr>
        <w:t>th</w:t>
      </w:r>
      <w:r>
        <w:t xml:space="preserve"> 2026</w:t>
      </w:r>
    </w:p>
    <w:p w14:paraId="2AD8ACC7" w14:textId="77777777" w:rsidR="00C60E41" w:rsidRPr="00540DF3" w:rsidRDefault="00345258" w:rsidP="00540DF3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DF3">
        <w:rPr>
          <w:rFonts w:ascii="Times New Roman" w:hAnsi="Times New Roman" w:cs="Times New Roman"/>
          <w:szCs w:val="24"/>
        </w:rPr>
        <w:br/>
      </w:r>
      <w:r w:rsidRPr="00540DF3">
        <w:rPr>
          <w:rFonts w:ascii="Times New Roman" w:hAnsi="Times New Roman" w:cs="Times New Roman"/>
          <w:sz w:val="32"/>
          <w:szCs w:val="32"/>
        </w:rPr>
        <w:t>Bob Hope Theatre</w:t>
      </w:r>
    </w:p>
    <w:p w14:paraId="223B57E8" w14:textId="729720F8" w:rsidR="00A26423" w:rsidRPr="00540DF3" w:rsidRDefault="00345258" w:rsidP="00540DF3">
      <w:pPr>
        <w:jc w:val="center"/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 w:val="32"/>
          <w:szCs w:val="32"/>
        </w:rPr>
        <w:br/>
      </w:r>
      <w:r w:rsidRPr="00540DF3">
        <w:rPr>
          <w:rFonts w:ascii="Times New Roman" w:hAnsi="Times New Roman" w:cs="Times New Roman"/>
          <w:szCs w:val="24"/>
        </w:rPr>
        <w:t xml:space="preserve">Directed by </w:t>
      </w:r>
      <w:r w:rsidR="00C60E41" w:rsidRPr="00540DF3">
        <w:rPr>
          <w:rFonts w:ascii="Times New Roman" w:hAnsi="Times New Roman" w:cs="Times New Roman"/>
          <w:szCs w:val="24"/>
        </w:rPr>
        <w:t>Jennifer Sims</w:t>
      </w:r>
    </w:p>
    <w:p w14:paraId="44BB09F9" w14:textId="557A2BE2" w:rsidR="00540DF3" w:rsidRPr="00540DF3" w:rsidRDefault="00540DF3" w:rsidP="00540DF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</w:pPr>
      <w:r w:rsidRPr="00273903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>The year is 1669 – a bawdy and troublesome time. The theatres have just re-opened after 17 years</w:t>
      </w:r>
      <w:r w:rsidR="003F7359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 xml:space="preserve"> </w:t>
      </w:r>
      <w:r w:rsidRPr="00273903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>of suppression under the Puritans, encouraging a great upsurge in dramatic writing. Of vital</w:t>
      </w:r>
      <w:r w:rsidR="003F7359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 xml:space="preserve"> </w:t>
      </w:r>
      <w:r w:rsidRPr="00273903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>importance to the development of drama was the entrance of the first English actresses upon the</w:t>
      </w:r>
      <w:r w:rsidR="003F7359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 xml:space="preserve"> </w:t>
      </w:r>
      <w:r w:rsidRPr="00273903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>English stage.</w:t>
      </w:r>
    </w:p>
    <w:p w14:paraId="567A7B22" w14:textId="77777777" w:rsidR="00540DF3" w:rsidRPr="00273903" w:rsidRDefault="00540DF3" w:rsidP="00540DF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</w:pPr>
    </w:p>
    <w:p w14:paraId="43D5AC0C" w14:textId="02A98868" w:rsidR="00540DF3" w:rsidRPr="00273903" w:rsidRDefault="00540DF3" w:rsidP="00540DF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</w:pPr>
      <w:r w:rsidRPr="00273903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>April De Angelis has taken five famous figures – Nell Gwyn, Elizabeth Farley, Rebecca Marshall,</w:t>
      </w:r>
      <w:r w:rsidR="003F7359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 xml:space="preserve"> </w:t>
      </w:r>
      <w:r w:rsidRPr="00273903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>Doll Common and Mary Betterton – and given us a fascinating look at the precarious lot of</w:t>
      </w:r>
      <w:r w:rsidR="003F7359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 xml:space="preserve"> </w:t>
      </w:r>
      <w:r w:rsidRPr="00273903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>actresses at the time. A moving and often comic account of the true lives of Restoration actresses,</w:t>
      </w:r>
      <w:r w:rsidR="003F7359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 xml:space="preserve"> </w:t>
      </w:r>
      <w:r w:rsidRPr="00273903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>with some earthy language!</w:t>
      </w:r>
    </w:p>
    <w:p w14:paraId="7FCA7C48" w14:textId="77777777" w:rsidR="00D77D4C" w:rsidRDefault="00540DF3">
      <w:pPr>
        <w:rPr>
          <w:rFonts w:ascii="Times New Roman" w:hAnsi="Times New Roman" w:cs="Times New Roman"/>
          <w:b/>
          <w:bCs/>
          <w:szCs w:val="24"/>
        </w:rPr>
      </w:pPr>
      <w:r w:rsidRPr="00540DF3">
        <w:rPr>
          <w:rFonts w:ascii="Times New Roman" w:hAnsi="Times New Roman" w:cs="Times New Roman"/>
          <w:szCs w:val="24"/>
        </w:rPr>
        <w:br/>
      </w:r>
      <w:r w:rsidR="003F7359">
        <w:rPr>
          <w:rFonts w:ascii="Times New Roman" w:hAnsi="Times New Roman" w:cs="Times New Roman"/>
          <w:szCs w:val="24"/>
        </w:rPr>
        <w:t xml:space="preserve">Our </w:t>
      </w:r>
      <w:r w:rsidRPr="00540DF3">
        <w:rPr>
          <w:rFonts w:ascii="Times New Roman" w:hAnsi="Times New Roman" w:cs="Times New Roman"/>
          <w:szCs w:val="24"/>
        </w:rPr>
        <w:t>production will use live music to bring a contemporary edge.  I’m looking for a committed ensemble of actors who enjoy bold storytelling, strong character work and working together as a company.</w:t>
      </w:r>
      <w:r w:rsidR="003F7359">
        <w:rPr>
          <w:rFonts w:ascii="Times New Roman" w:hAnsi="Times New Roman" w:cs="Times New Roman"/>
          <w:szCs w:val="24"/>
        </w:rPr>
        <w:t xml:space="preserve">  You will need to be able to sing as part of the ensemble</w:t>
      </w:r>
      <w:r w:rsidR="001D3C5E">
        <w:rPr>
          <w:rFonts w:ascii="Times New Roman" w:hAnsi="Times New Roman" w:cs="Times New Roman"/>
          <w:szCs w:val="24"/>
        </w:rPr>
        <w:t>.</w:t>
      </w:r>
      <w:r w:rsidRPr="00540DF3">
        <w:rPr>
          <w:rFonts w:ascii="Times New Roman" w:hAnsi="Times New Roman" w:cs="Times New Roman"/>
          <w:szCs w:val="24"/>
        </w:rPr>
        <w:br/>
      </w:r>
      <w:r w:rsidRPr="00540DF3">
        <w:rPr>
          <w:rFonts w:ascii="Times New Roman" w:hAnsi="Times New Roman" w:cs="Times New Roman"/>
          <w:szCs w:val="24"/>
        </w:rPr>
        <w:br/>
        <w:t xml:space="preserve">This is an opportunity to explore some fantastic roles for women – with a mix of comedy, pathos and high drama – and to celebrate the original ‘playhouse </w:t>
      </w:r>
      <w:r w:rsidR="001D3C5E" w:rsidRPr="00540DF3">
        <w:rPr>
          <w:rFonts w:ascii="Times New Roman" w:hAnsi="Times New Roman" w:cs="Times New Roman"/>
          <w:szCs w:val="24"/>
        </w:rPr>
        <w:t>creatures</w:t>
      </w:r>
      <w:r w:rsidRPr="00540DF3">
        <w:rPr>
          <w:rFonts w:ascii="Times New Roman" w:hAnsi="Times New Roman" w:cs="Times New Roman"/>
          <w:szCs w:val="24"/>
        </w:rPr>
        <w:t>.</w:t>
      </w:r>
      <w:r w:rsidR="001D3C5E">
        <w:rPr>
          <w:rFonts w:ascii="Times New Roman" w:hAnsi="Times New Roman" w:cs="Times New Roman"/>
          <w:szCs w:val="24"/>
        </w:rPr>
        <w:t>’</w:t>
      </w:r>
      <w:r w:rsidRPr="00540DF3">
        <w:rPr>
          <w:rFonts w:ascii="Times New Roman" w:hAnsi="Times New Roman" w:cs="Times New Roman"/>
          <w:szCs w:val="24"/>
        </w:rPr>
        <w:br/>
      </w:r>
    </w:p>
    <w:p w14:paraId="0049CABD" w14:textId="160EC62D" w:rsidR="001D3C5E" w:rsidRPr="001D3C5E" w:rsidRDefault="001D3C5E">
      <w:pPr>
        <w:rPr>
          <w:rFonts w:ascii="Times New Roman" w:hAnsi="Times New Roman" w:cs="Times New Roman"/>
          <w:b/>
          <w:bCs/>
          <w:szCs w:val="24"/>
        </w:rPr>
      </w:pPr>
      <w:r w:rsidRPr="001D3C5E">
        <w:rPr>
          <w:rFonts w:ascii="Times New Roman" w:hAnsi="Times New Roman" w:cs="Times New Roman"/>
          <w:b/>
          <w:bCs/>
          <w:szCs w:val="24"/>
        </w:rPr>
        <w:t>Some press reviews</w:t>
      </w:r>
    </w:p>
    <w:p w14:paraId="5B6A221A" w14:textId="71AA0CDB" w:rsidR="00F73169" w:rsidRDefault="00F73169" w:rsidP="00F731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</w:pPr>
      <w:r w:rsidRPr="00F73169">
        <w:rPr>
          <w:rFonts w:ascii="Times New Roman" w:eastAsia="Times New Roman" w:hAnsi="Times New Roman" w:cs="Times New Roman"/>
          <w:color w:val="000000"/>
          <w:szCs w:val="24"/>
          <w:lang w:val="en-GB" w:eastAsia="en-GB"/>
        </w:rPr>
        <w:t>“</w:t>
      </w:r>
      <w:r w:rsidRPr="00F73169"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  <w:t>With deliciously absurd extracts from the heroic repertory and frantic dressing-room scenes, the</w:t>
      </w:r>
      <w:r w:rsidR="001D3C5E"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  <w:t xml:space="preserve"> </w:t>
      </w:r>
      <w:r w:rsidRPr="00F73169"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  <w:t>prevailing tone is comic but you are not allowed to forget the gutter waiting to reclaim these</w:t>
      </w:r>
      <w:r w:rsidR="001D3C5E"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  <w:t xml:space="preserve"> </w:t>
      </w:r>
      <w:r w:rsidRPr="00F73169"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  <w:t>glittering figures.” Independent on Sunday</w:t>
      </w:r>
    </w:p>
    <w:p w14:paraId="6B36896E" w14:textId="77777777" w:rsidR="001D3C5E" w:rsidRPr="00F73169" w:rsidRDefault="001D3C5E" w:rsidP="00F731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</w:pPr>
    </w:p>
    <w:p w14:paraId="11AB2414" w14:textId="77777777" w:rsidR="00F73169" w:rsidRPr="00F73169" w:rsidRDefault="00F73169" w:rsidP="00F731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</w:pPr>
      <w:r w:rsidRPr="00F73169"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  <w:t>“…flesh and blood heroines…you’ll come away moved and inspired and with a few more female</w:t>
      </w:r>
    </w:p>
    <w:p w14:paraId="6D93C491" w14:textId="77777777" w:rsidR="00F73169" w:rsidRPr="00F73169" w:rsidRDefault="00F73169" w:rsidP="00F731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</w:pPr>
      <w:r w:rsidRPr="00F73169">
        <w:rPr>
          <w:rFonts w:ascii="Times New Roman" w:eastAsia="Times New Roman" w:hAnsi="Times New Roman" w:cs="Times New Roman"/>
          <w:i/>
          <w:iCs/>
          <w:color w:val="000000"/>
          <w:szCs w:val="24"/>
          <w:lang w:val="en-GB" w:eastAsia="en-GB"/>
        </w:rPr>
        <w:t>role models stamped firmly on your heart.” Time Out</w:t>
      </w:r>
    </w:p>
    <w:p w14:paraId="215BFE03" w14:textId="77777777" w:rsidR="00F73169" w:rsidRPr="001D3C5E" w:rsidRDefault="00F73169">
      <w:pPr>
        <w:rPr>
          <w:rFonts w:ascii="Times New Roman" w:hAnsi="Times New Roman" w:cs="Times New Roman"/>
          <w:i/>
          <w:iCs/>
          <w:szCs w:val="24"/>
        </w:rPr>
      </w:pPr>
    </w:p>
    <w:p w14:paraId="59A81408" w14:textId="77777777" w:rsidR="00A26423" w:rsidRDefault="00345258">
      <w:r>
        <w:br w:type="page"/>
      </w:r>
    </w:p>
    <w:p w14:paraId="4C05FA6E" w14:textId="0E6F3B5C" w:rsidR="00A26423" w:rsidRPr="000717FA" w:rsidRDefault="00345258" w:rsidP="00CC3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FA">
        <w:rPr>
          <w:rFonts w:ascii="Times New Roman" w:hAnsi="Times New Roman" w:cs="Times New Roman"/>
          <w:b/>
          <w:bCs/>
          <w:sz w:val="28"/>
          <w:szCs w:val="28"/>
        </w:rPr>
        <w:lastRenderedPageBreak/>
        <w:t>Audition Information</w:t>
      </w:r>
    </w:p>
    <w:p w14:paraId="02214B00" w14:textId="77777777" w:rsidR="00585C76" w:rsidRPr="00540DF3" w:rsidRDefault="00585C76" w:rsidP="00585C76">
      <w:pPr>
        <w:rPr>
          <w:rFonts w:ascii="Times New Roman" w:hAnsi="Times New Roman" w:cs="Times New Roman"/>
          <w:szCs w:val="24"/>
        </w:rPr>
      </w:pPr>
    </w:p>
    <w:p w14:paraId="07861BDA" w14:textId="4A900132" w:rsidR="00585C76" w:rsidRPr="00540DF3" w:rsidRDefault="00585C76" w:rsidP="00585C76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Sunday 28</w:t>
      </w:r>
      <w:r w:rsidRPr="00540DF3">
        <w:rPr>
          <w:rFonts w:ascii="Times New Roman" w:hAnsi="Times New Roman" w:cs="Times New Roman"/>
          <w:szCs w:val="24"/>
          <w:vertAlign w:val="superscript"/>
        </w:rPr>
        <w:t>th</w:t>
      </w:r>
      <w:r w:rsidRPr="00540DF3">
        <w:rPr>
          <w:rFonts w:ascii="Times New Roman" w:hAnsi="Times New Roman" w:cs="Times New Roman"/>
          <w:szCs w:val="24"/>
        </w:rPr>
        <w:t xml:space="preserve"> September </w:t>
      </w:r>
      <w:r w:rsidR="00A23D12" w:rsidRPr="00540DF3">
        <w:rPr>
          <w:rFonts w:ascii="Times New Roman" w:hAnsi="Times New Roman" w:cs="Times New Roman"/>
          <w:szCs w:val="24"/>
        </w:rPr>
        <w:t>2025 at 2pm</w:t>
      </w:r>
    </w:p>
    <w:p w14:paraId="61F5C9DE" w14:textId="10939025" w:rsidR="001D3C5E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Venue: Bob Hope Theatre, Eltham</w:t>
      </w:r>
      <w:r w:rsidRPr="00540DF3">
        <w:rPr>
          <w:rFonts w:ascii="Times New Roman" w:hAnsi="Times New Roman" w:cs="Times New Roman"/>
          <w:szCs w:val="24"/>
        </w:rPr>
        <w:br/>
      </w:r>
      <w:r w:rsidRPr="00540DF3">
        <w:rPr>
          <w:rFonts w:ascii="Times New Roman" w:hAnsi="Times New Roman" w:cs="Times New Roman"/>
          <w:szCs w:val="24"/>
        </w:rPr>
        <w:br/>
      </w:r>
      <w:r w:rsidR="001D3C5E">
        <w:rPr>
          <w:rFonts w:ascii="Times New Roman" w:hAnsi="Times New Roman" w:cs="Times New Roman"/>
          <w:szCs w:val="24"/>
        </w:rPr>
        <w:t xml:space="preserve">Auditions are open to anyone.  Please let the director know that you intend to audition by emailing </w:t>
      </w:r>
      <w:hyperlink r:id="rId8" w:history="1">
        <w:r w:rsidR="001D3C5E" w:rsidRPr="00041E1F">
          <w:rPr>
            <w:rStyle w:val="Hyperlink"/>
            <w:rFonts w:ascii="Times New Roman" w:hAnsi="Times New Roman" w:cs="Times New Roman"/>
            <w:szCs w:val="24"/>
          </w:rPr>
          <w:t>jennifersims123@gmail.com</w:t>
        </w:r>
      </w:hyperlink>
    </w:p>
    <w:p w14:paraId="1C651BE4" w14:textId="618C646E" w:rsidR="00A26423" w:rsidRPr="00540DF3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br/>
        <w:t>Please prepare:</w:t>
      </w:r>
      <w:r w:rsidRPr="00540DF3">
        <w:rPr>
          <w:rFonts w:ascii="Times New Roman" w:hAnsi="Times New Roman" w:cs="Times New Roman"/>
          <w:szCs w:val="24"/>
        </w:rPr>
        <w:br/>
        <w:t>- One monologue from this pack.</w:t>
      </w:r>
      <w:r w:rsidRPr="00540DF3">
        <w:rPr>
          <w:rFonts w:ascii="Times New Roman" w:hAnsi="Times New Roman" w:cs="Times New Roman"/>
          <w:szCs w:val="24"/>
        </w:rPr>
        <w:br/>
      </w:r>
      <w:r w:rsidRPr="00540DF3">
        <w:rPr>
          <w:rFonts w:ascii="Times New Roman" w:hAnsi="Times New Roman" w:cs="Times New Roman"/>
          <w:szCs w:val="24"/>
        </w:rPr>
        <w:br/>
      </w:r>
    </w:p>
    <w:p w14:paraId="04DA6138" w14:textId="18D21247" w:rsidR="00A26423" w:rsidRPr="00B15717" w:rsidRDefault="00345258" w:rsidP="001D3C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17">
        <w:rPr>
          <w:rFonts w:ascii="Times New Roman" w:hAnsi="Times New Roman" w:cs="Times New Roman"/>
          <w:b/>
          <w:bCs/>
          <w:sz w:val="28"/>
          <w:szCs w:val="28"/>
        </w:rPr>
        <w:t>Character</w:t>
      </w:r>
      <w:r w:rsidR="00EA0891" w:rsidRPr="00B15717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48D05A5D" w14:textId="5A928F96" w:rsidR="00A26423" w:rsidRPr="00540DF3" w:rsidRDefault="0034525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Nell Gwynn</w:t>
      </w:r>
      <w:r w:rsidR="00B84D8B" w:rsidRPr="00540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AA85A" w14:textId="4FEC4FF4" w:rsidR="00B84D8B" w:rsidRPr="00540DF3" w:rsidRDefault="001A41BC" w:rsidP="00B84D8B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late teens/20s</w:t>
      </w:r>
    </w:p>
    <w:p w14:paraId="7C278463" w14:textId="34CB1B70" w:rsidR="00A26423" w:rsidRPr="00540DF3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 xml:space="preserve">Young, spirited, ambitious and witty. </w:t>
      </w:r>
      <w:r w:rsidR="009436B9" w:rsidRPr="00540DF3">
        <w:rPr>
          <w:rFonts w:ascii="Times New Roman" w:hAnsi="Times New Roman" w:cs="Times New Roman"/>
          <w:szCs w:val="24"/>
        </w:rPr>
        <w:t>Som</w:t>
      </w:r>
      <w:r w:rsidR="00060CF2">
        <w:rPr>
          <w:rFonts w:ascii="Times New Roman" w:hAnsi="Times New Roman" w:cs="Times New Roman"/>
          <w:szCs w:val="24"/>
        </w:rPr>
        <w:t>e</w:t>
      </w:r>
      <w:r w:rsidR="009436B9" w:rsidRPr="00540DF3">
        <w:rPr>
          <w:rFonts w:ascii="Times New Roman" w:hAnsi="Times New Roman" w:cs="Times New Roman"/>
          <w:szCs w:val="24"/>
        </w:rPr>
        <w:t>one with the ability to light up the stage</w:t>
      </w:r>
    </w:p>
    <w:p w14:paraId="130ECBAB" w14:textId="77777777" w:rsidR="00A26423" w:rsidRPr="00540DF3" w:rsidRDefault="0034525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Mrs Betterton</w:t>
      </w:r>
    </w:p>
    <w:p w14:paraId="2DCB25A7" w14:textId="07DC7E05" w:rsidR="00B84D8B" w:rsidRPr="00540DF3" w:rsidRDefault="00EA0891" w:rsidP="00B84D8B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50s/60s</w:t>
      </w:r>
    </w:p>
    <w:p w14:paraId="39A822C8" w14:textId="5B1BA494" w:rsidR="00A26423" w:rsidRPr="00540DF3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Grande dame of the theatre. Older, dignified, grappling with fading fame.</w:t>
      </w:r>
      <w:r w:rsidR="008E4A39" w:rsidRPr="00540DF3">
        <w:rPr>
          <w:rFonts w:ascii="Times New Roman" w:hAnsi="Times New Roman" w:cs="Times New Roman"/>
          <w:szCs w:val="24"/>
        </w:rPr>
        <w:t xml:space="preserve"> The matriarch of the group</w:t>
      </w:r>
      <w:r w:rsidR="00D11288" w:rsidRPr="00540DF3">
        <w:rPr>
          <w:rFonts w:ascii="Times New Roman" w:hAnsi="Times New Roman" w:cs="Times New Roman"/>
          <w:szCs w:val="24"/>
        </w:rPr>
        <w:t>.</w:t>
      </w:r>
    </w:p>
    <w:p w14:paraId="7B2DE3FB" w14:textId="177C61D6" w:rsidR="00156D83" w:rsidRPr="00540DF3" w:rsidRDefault="00345258" w:rsidP="00156D8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Mrs Marshall</w:t>
      </w:r>
    </w:p>
    <w:p w14:paraId="007099C8" w14:textId="1F605C0B" w:rsidR="00FD4D18" w:rsidRPr="00540DF3" w:rsidRDefault="00156D83" w:rsidP="00FD4D1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30s/40s</w:t>
      </w:r>
    </w:p>
    <w:p w14:paraId="19167464" w14:textId="77777777" w:rsidR="00A26423" w:rsidRPr="00540DF3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Sharp-tongued, worldly and fiercely independent. Uses humour to protect herself.</w:t>
      </w:r>
    </w:p>
    <w:p w14:paraId="0D7BCC64" w14:textId="77777777" w:rsidR="00A26423" w:rsidRPr="00540DF3" w:rsidRDefault="0034525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Mrs Farley</w:t>
      </w:r>
    </w:p>
    <w:p w14:paraId="5D1972DB" w14:textId="05F88D2F" w:rsidR="00FD4D18" w:rsidRPr="00540DF3" w:rsidRDefault="00FD4D18" w:rsidP="00FD4D1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20s/30s</w:t>
      </w:r>
    </w:p>
    <w:p w14:paraId="641F404F" w14:textId="37C384CD" w:rsidR="00C33C63" w:rsidRPr="00540DF3" w:rsidRDefault="00DF3E1F" w:rsidP="00FD4D1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 xml:space="preserve">A street preacher’s daughter turned actress, very </w:t>
      </w:r>
      <w:r w:rsidR="00D11288" w:rsidRPr="00540DF3">
        <w:rPr>
          <w:rFonts w:ascii="Times New Roman" w:hAnsi="Times New Roman" w:cs="Times New Roman"/>
          <w:szCs w:val="24"/>
        </w:rPr>
        <w:t xml:space="preserve">clever.  She goes on a journey from cunning and </w:t>
      </w:r>
      <w:r w:rsidR="00060CF2" w:rsidRPr="00540DF3">
        <w:rPr>
          <w:rFonts w:ascii="Times New Roman" w:hAnsi="Times New Roman" w:cs="Times New Roman"/>
          <w:szCs w:val="24"/>
        </w:rPr>
        <w:t>confident</w:t>
      </w:r>
      <w:r w:rsidR="00D11288" w:rsidRPr="00540DF3">
        <w:rPr>
          <w:rFonts w:ascii="Times New Roman" w:hAnsi="Times New Roman" w:cs="Times New Roman"/>
          <w:szCs w:val="24"/>
        </w:rPr>
        <w:t xml:space="preserve"> to </w:t>
      </w:r>
      <w:r w:rsidR="00125827" w:rsidRPr="00540DF3">
        <w:rPr>
          <w:rFonts w:ascii="Times New Roman" w:hAnsi="Times New Roman" w:cs="Times New Roman"/>
          <w:szCs w:val="24"/>
        </w:rPr>
        <w:t>a tragic figure</w:t>
      </w:r>
    </w:p>
    <w:p w14:paraId="2C4355D9" w14:textId="5A28F0DD" w:rsidR="00C33C63" w:rsidRPr="00540DF3" w:rsidRDefault="00345258" w:rsidP="00C33C6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Doll Common</w:t>
      </w:r>
    </w:p>
    <w:p w14:paraId="23B2605C" w14:textId="00370059" w:rsidR="00EA0891" w:rsidRPr="00540DF3" w:rsidRDefault="00EA0891" w:rsidP="00EA0891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‘Old’ any age from 65 upwards</w:t>
      </w:r>
    </w:p>
    <w:p w14:paraId="2A41BF7C" w14:textId="77777777" w:rsidR="001D3C5E" w:rsidRDefault="00345258" w:rsidP="001D3C5E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The world-weary backstage matriarch. Practical, earthy and full of heart</w:t>
      </w:r>
    </w:p>
    <w:p w14:paraId="4809FA14" w14:textId="77777777" w:rsidR="00B15717" w:rsidRDefault="00345258" w:rsidP="001D3C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717">
        <w:rPr>
          <w:rFonts w:ascii="Times New Roman" w:hAnsi="Times New Roman" w:cs="Times New Roman"/>
          <w:b/>
          <w:bCs/>
          <w:sz w:val="28"/>
          <w:szCs w:val="28"/>
        </w:rPr>
        <w:lastRenderedPageBreak/>
        <w:t>Audition</w:t>
      </w:r>
      <w:r w:rsidR="00A5367B" w:rsidRPr="00B15717">
        <w:rPr>
          <w:rFonts w:ascii="Times New Roman" w:hAnsi="Times New Roman" w:cs="Times New Roman"/>
          <w:b/>
          <w:bCs/>
          <w:sz w:val="28"/>
          <w:szCs w:val="28"/>
        </w:rPr>
        <w:t xml:space="preserve"> pieces</w:t>
      </w:r>
      <w:r w:rsidR="006150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4B942" w14:textId="3E787095" w:rsidR="00A26423" w:rsidRDefault="00B15717" w:rsidP="00B15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615062">
        <w:rPr>
          <w:rFonts w:ascii="Times New Roman" w:hAnsi="Times New Roman" w:cs="Times New Roman"/>
          <w:sz w:val="28"/>
          <w:szCs w:val="28"/>
        </w:rPr>
        <w:t>lease choose one of the following:</w:t>
      </w:r>
    </w:p>
    <w:p w14:paraId="604863F2" w14:textId="77777777" w:rsidR="00DF5CDB" w:rsidRPr="009D654F" w:rsidRDefault="00DF5CDB" w:rsidP="00DF5CDB">
      <w:pPr>
        <w:pStyle w:val="p1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9D654F">
        <w:rPr>
          <w:rFonts w:ascii="Times New Roman" w:hAnsi="Times New Roman"/>
          <w:color w:val="365F91" w:themeColor="accent1" w:themeShade="BF"/>
          <w:sz w:val="28"/>
          <w:szCs w:val="28"/>
        </w:rPr>
        <w:t>DOLL</w:t>
      </w:r>
    </w:p>
    <w:p w14:paraId="5C8F4451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</w:p>
    <w:p w14:paraId="40C69C39" w14:textId="5CD5A1E8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Before this place turned playhouse it was a bear pit. They hated to dance for a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whip. My dad was the bear keeper. One day this bear turned on him. The whip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 xml:space="preserve">came down and down on her and still she came. She slashed his chest, here </w:t>
      </w:r>
      <w:r w:rsidR="009D654F" w:rsidRPr="009D654F">
        <w:rPr>
          <w:rFonts w:ascii="Times New Roman" w:hAnsi="Times New Roman"/>
          <w:sz w:val="28"/>
          <w:szCs w:val="28"/>
        </w:rPr>
        <w:t>to here</w:t>
      </w:r>
      <w:r w:rsidRPr="009D654F">
        <w:rPr>
          <w:rFonts w:ascii="Times New Roman" w:hAnsi="Times New Roman"/>
          <w:sz w:val="28"/>
          <w:szCs w:val="28"/>
        </w:rPr>
        <w:t>. That night they took out her claws and teeth. Ripped em out, and she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howled and screamed and rocked in pain. It woke me and I ran in. There was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blood on the floor. “No, dad, no,” I says. And he said “You let one of them get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away with it and tomorrow none of them bears’ll dance.” The bear had gone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still and her head was hanging and I said “Why should you whip her?” He took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my hand and put it in the blood that was on the floor and then he wiped more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on my face. “She dances and we eat meat.” He said. “ Never let me hear you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speak on it again.” The blood was warm at first and then it started turning cold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on me and it seemed turn me cold. I never did say nothing again.</w:t>
      </w:r>
    </w:p>
    <w:p w14:paraId="5DFD1467" w14:textId="77777777" w:rsidR="009D654F" w:rsidRDefault="009D654F" w:rsidP="00DF5CDB">
      <w:pPr>
        <w:pStyle w:val="p1"/>
        <w:rPr>
          <w:rFonts w:ascii="Times New Roman" w:hAnsi="Times New Roman"/>
          <w:sz w:val="28"/>
          <w:szCs w:val="28"/>
        </w:rPr>
      </w:pPr>
    </w:p>
    <w:p w14:paraId="7D747834" w14:textId="54550DBE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Playhouse creatures they called you, like you was animals.</w:t>
      </w:r>
    </w:p>
    <w:p w14:paraId="1F9C3B42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</w:p>
    <w:p w14:paraId="7D5206A7" w14:textId="77777777" w:rsidR="00DF5CDB" w:rsidRPr="00540DF3" w:rsidRDefault="00DF5CDB" w:rsidP="00DF5CDB">
      <w:pPr>
        <w:pStyle w:val="p1"/>
        <w:rPr>
          <w:rFonts w:ascii="Times New Roman" w:hAnsi="Times New Roman"/>
          <w:sz w:val="24"/>
          <w:szCs w:val="24"/>
        </w:rPr>
      </w:pPr>
    </w:p>
    <w:p w14:paraId="78346231" w14:textId="77777777" w:rsidR="00DF5CDB" w:rsidRPr="00540DF3" w:rsidRDefault="00DF5CDB" w:rsidP="00DF5CDB">
      <w:pPr>
        <w:pStyle w:val="p1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540DF3">
        <w:rPr>
          <w:rFonts w:ascii="Times New Roman" w:hAnsi="Times New Roman"/>
          <w:color w:val="365F91" w:themeColor="accent1" w:themeShade="BF"/>
          <w:sz w:val="24"/>
          <w:szCs w:val="24"/>
        </w:rPr>
        <w:t>NELL GWYN</w:t>
      </w:r>
    </w:p>
    <w:p w14:paraId="6B481736" w14:textId="77777777" w:rsidR="00540DF3" w:rsidRPr="00540DF3" w:rsidRDefault="00540DF3" w:rsidP="00DF5CDB">
      <w:pPr>
        <w:pStyle w:val="p1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14:paraId="0CA7E305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I could not do it. You lot buggered off and left me.</w:t>
      </w:r>
    </w:p>
    <w:p w14:paraId="1FBCFBFA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Everything swayed as if it was wind in a forest and people were hissing and</w:t>
      </w:r>
    </w:p>
    <w:p w14:paraId="2E3A65D7" w14:textId="50C9FB6E" w:rsidR="00540DF3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that was like the sound of the wind. And I felt like a small thing that the wind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was carrying, carrying somewhere, away, far away… Then a thought came into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my head like a shout. It said do something and fucking hurry up about it. So I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danced a little jig which I made up on the spot out of my head and slowly all</w:t>
      </w:r>
      <w:r w:rsidR="009D654F">
        <w:rPr>
          <w:rFonts w:ascii="Times New Roman" w:hAnsi="Times New Roman"/>
          <w:sz w:val="28"/>
          <w:szCs w:val="28"/>
        </w:rPr>
        <w:t xml:space="preserve"> t</w:t>
      </w:r>
      <w:r w:rsidRPr="009D654F">
        <w:rPr>
          <w:rFonts w:ascii="Times New Roman" w:hAnsi="Times New Roman"/>
          <w:sz w:val="28"/>
          <w:szCs w:val="28"/>
        </w:rPr>
        <w:t>he whistling, hissing, stopped, and then someone started to clap, and then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they all clapped. Laughed and clapped.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I felt like I had fire inside me or whiskey.</w:t>
      </w:r>
    </w:p>
    <w:p w14:paraId="6C8C6616" w14:textId="77777777" w:rsidR="00540DF3" w:rsidRPr="009D654F" w:rsidRDefault="00540DF3" w:rsidP="00DF5CDB">
      <w:pPr>
        <w:pStyle w:val="p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14:paraId="1BAFF46A" w14:textId="551CC4A9" w:rsidR="00DF5CDB" w:rsidRPr="00540DF3" w:rsidRDefault="00DF5CDB" w:rsidP="00DF5CDB">
      <w:pPr>
        <w:pStyle w:val="p1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540DF3">
        <w:rPr>
          <w:rFonts w:ascii="Times New Roman" w:hAnsi="Times New Roman"/>
          <w:color w:val="365F91" w:themeColor="accent1" w:themeShade="BF"/>
          <w:sz w:val="24"/>
          <w:szCs w:val="24"/>
        </w:rPr>
        <w:t>MRS BETTERTON</w:t>
      </w:r>
    </w:p>
    <w:p w14:paraId="54FA971F" w14:textId="77777777" w:rsidR="00540DF3" w:rsidRPr="00540DF3" w:rsidRDefault="00540DF3" w:rsidP="00DF5CDB">
      <w:pPr>
        <w:pStyle w:val="p1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14:paraId="48403DE1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After that we did it on a regular basis. My fool to his Lear, his Falstaff to my</w:t>
      </w:r>
    </w:p>
    <w:p w14:paraId="6392C37E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Hal. And then, of course, the day came when everything hanged and for the</w:t>
      </w:r>
    </w:p>
    <w:p w14:paraId="1062A20D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first time we women were permitted by Royal decree to act upon a stage. A</w:t>
      </w:r>
    </w:p>
    <w:p w14:paraId="32EF8811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great stir it caused. And I was one of the first ever and when I spoke, a great</w:t>
      </w:r>
    </w:p>
    <w:p w14:paraId="2A43C89F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lastRenderedPageBreak/>
        <w:t>hush descended on the house, and it was as if the men and women gathered</w:t>
      </w:r>
    </w:p>
    <w:p w14:paraId="595879E3" w14:textId="174DA8A6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there were watching a miracle, like water turning to wine or a sick man coming</w:t>
      </w:r>
      <w:r w:rsidR="009D654F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to health.</w:t>
      </w:r>
    </w:p>
    <w:p w14:paraId="11059451" w14:textId="77777777" w:rsidR="009D654F" w:rsidRDefault="009D654F" w:rsidP="00DF5CDB">
      <w:pPr>
        <w:pStyle w:val="p1"/>
        <w:rPr>
          <w:rFonts w:ascii="Times New Roman" w:hAnsi="Times New Roman"/>
          <w:sz w:val="28"/>
          <w:szCs w:val="28"/>
        </w:rPr>
      </w:pPr>
    </w:p>
    <w:p w14:paraId="2ED68966" w14:textId="78DB52D4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It was then I knew I had done a terrible thing and that nothing would ever be</w:t>
      </w:r>
    </w:p>
    <w:p w14:paraId="7761CD71" w14:textId="77777777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the same for me again. I had tasted a forbidden fruit and its poisons had sunk</w:t>
      </w:r>
    </w:p>
    <w:p w14:paraId="28824821" w14:textId="1ED0BCF8" w:rsidR="00DF5CDB" w:rsidRPr="009D654F" w:rsidRDefault="00DF5CDB" w:rsidP="00DF5CDB">
      <w:pPr>
        <w:pStyle w:val="p1"/>
        <w:rPr>
          <w:rFonts w:ascii="Times New Roman" w:hAnsi="Times New Roman"/>
          <w:sz w:val="28"/>
          <w:szCs w:val="28"/>
        </w:rPr>
      </w:pPr>
      <w:r w:rsidRPr="009D654F">
        <w:rPr>
          <w:rFonts w:ascii="Times New Roman" w:hAnsi="Times New Roman"/>
          <w:sz w:val="28"/>
          <w:szCs w:val="28"/>
        </w:rPr>
        <w:t>deep into my soul. You see, Iago is like a whip that drives the life around him,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when Hal makes a choice the whole world holds its breath. I never forgot that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feeling. The poison’s still in my blood. Like a longing. I looked for that poison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everywhere and couldn’t find it. Not in the Desdemonas or Ophelias. Only in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9D654F">
        <w:rPr>
          <w:rFonts w:ascii="Times New Roman" w:hAnsi="Times New Roman"/>
          <w:sz w:val="28"/>
          <w:szCs w:val="28"/>
        </w:rPr>
        <w:t>her, the dark woman.</w:t>
      </w:r>
    </w:p>
    <w:p w14:paraId="0CD82EBD" w14:textId="77777777" w:rsidR="00540DF3" w:rsidRPr="009D654F" w:rsidRDefault="00540DF3" w:rsidP="00DF5CDB">
      <w:pPr>
        <w:pStyle w:val="p1"/>
        <w:rPr>
          <w:rFonts w:ascii="Times New Roman" w:hAnsi="Times New Roman"/>
          <w:sz w:val="28"/>
          <w:szCs w:val="28"/>
        </w:rPr>
      </w:pPr>
    </w:p>
    <w:p w14:paraId="58A384D0" w14:textId="716BDCDC" w:rsidR="00A5367B" w:rsidRPr="00E21F26" w:rsidRDefault="00A5367B" w:rsidP="00A5367B">
      <w:pPr>
        <w:pStyle w:val="p1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E21F26">
        <w:rPr>
          <w:rFonts w:ascii="Times New Roman" w:hAnsi="Times New Roman"/>
          <w:color w:val="365F91" w:themeColor="accent1" w:themeShade="BF"/>
          <w:sz w:val="28"/>
          <w:szCs w:val="28"/>
        </w:rPr>
        <w:t>MRS FARLEY</w:t>
      </w:r>
    </w:p>
    <w:p w14:paraId="3F2ED2BE" w14:textId="77777777" w:rsidR="00A5367B" w:rsidRPr="00E21F26" w:rsidRDefault="00A5367B" w:rsidP="00A5367B">
      <w:pPr>
        <w:pStyle w:val="p1"/>
        <w:rPr>
          <w:rFonts w:ascii="Times New Roman" w:hAnsi="Times New Roman"/>
          <w:sz w:val="28"/>
          <w:szCs w:val="28"/>
        </w:rPr>
      </w:pPr>
    </w:p>
    <w:p w14:paraId="0AC199D3" w14:textId="7F7BAB4E" w:rsidR="00A5367B" w:rsidRDefault="00A5367B" w:rsidP="00A5367B">
      <w:pPr>
        <w:pStyle w:val="p1"/>
        <w:rPr>
          <w:rFonts w:ascii="Times New Roman" w:hAnsi="Times New Roman"/>
          <w:sz w:val="28"/>
          <w:szCs w:val="28"/>
        </w:rPr>
      </w:pPr>
      <w:r w:rsidRPr="00E21F26">
        <w:rPr>
          <w:rFonts w:ascii="Times New Roman" w:hAnsi="Times New Roman"/>
          <w:sz w:val="28"/>
          <w:szCs w:val="28"/>
        </w:rPr>
        <w:t>I laughed and laughed and laughed. I couldn’t stop laughing. He drank down a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E21F26">
        <w:rPr>
          <w:rFonts w:ascii="Times New Roman" w:hAnsi="Times New Roman"/>
          <w:sz w:val="28"/>
          <w:szCs w:val="28"/>
        </w:rPr>
        <w:t>whole flask, and the rest of them beat the tables with their fists, and the noise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E21F26">
        <w:rPr>
          <w:rFonts w:ascii="Times New Roman" w:hAnsi="Times New Roman"/>
          <w:sz w:val="28"/>
          <w:szCs w:val="28"/>
        </w:rPr>
        <w:t>was deafening, and then this woman came in, and you should have seen the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E21F26">
        <w:rPr>
          <w:rFonts w:ascii="Times New Roman" w:hAnsi="Times New Roman"/>
          <w:sz w:val="28"/>
          <w:szCs w:val="28"/>
        </w:rPr>
        <w:t>state of her: she had a black eye, and her hair was matted, and she had bare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E21F26">
        <w:rPr>
          <w:rFonts w:ascii="Times New Roman" w:hAnsi="Times New Roman"/>
          <w:sz w:val="28"/>
          <w:szCs w:val="28"/>
        </w:rPr>
        <w:t>feet, and they got her to sing in front of the King; only, she couldn’t sing a note,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E21F26">
        <w:rPr>
          <w:rFonts w:ascii="Times New Roman" w:hAnsi="Times New Roman"/>
          <w:sz w:val="28"/>
          <w:szCs w:val="28"/>
        </w:rPr>
        <w:t>and I laughed so much I cried; I don’t know where they got her; off the streets</w:t>
      </w:r>
      <w:r w:rsidR="00E21F26">
        <w:rPr>
          <w:rFonts w:ascii="Times New Roman" w:hAnsi="Times New Roman"/>
          <w:sz w:val="28"/>
          <w:szCs w:val="28"/>
        </w:rPr>
        <w:t xml:space="preserve"> </w:t>
      </w:r>
      <w:r w:rsidRPr="00E21F26">
        <w:rPr>
          <w:rFonts w:ascii="Times New Roman" w:hAnsi="Times New Roman"/>
          <w:sz w:val="28"/>
          <w:szCs w:val="28"/>
        </w:rPr>
        <w:t>– I think – and I never went home last night – I stayed away all night. What did</w:t>
      </w:r>
      <w:r w:rsidR="00DF5CDB" w:rsidRPr="00E21F26">
        <w:rPr>
          <w:rFonts w:ascii="Times New Roman" w:hAnsi="Times New Roman"/>
          <w:sz w:val="28"/>
          <w:szCs w:val="28"/>
        </w:rPr>
        <w:t xml:space="preserve"> you do?</w:t>
      </w:r>
    </w:p>
    <w:p w14:paraId="6101C6CA" w14:textId="77777777" w:rsidR="00DE7B57" w:rsidRDefault="00DE7B57" w:rsidP="00A5367B">
      <w:pPr>
        <w:pStyle w:val="p1"/>
        <w:rPr>
          <w:rFonts w:ascii="Times New Roman" w:hAnsi="Times New Roman"/>
          <w:sz w:val="28"/>
          <w:szCs w:val="28"/>
        </w:rPr>
      </w:pPr>
    </w:p>
    <w:p w14:paraId="5B124F05" w14:textId="225A4B4F" w:rsidR="001D4D5D" w:rsidRDefault="00B67C07" w:rsidP="00A5367B">
      <w:pPr>
        <w:pStyle w:val="p1"/>
        <w:rPr>
          <w:rFonts w:ascii="Times New Roman" w:hAnsi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</w:rPr>
        <w:t>MRS MARSHALL</w:t>
      </w:r>
    </w:p>
    <w:p w14:paraId="6E39987C" w14:textId="77777777" w:rsidR="00B67C07" w:rsidRDefault="00B67C07" w:rsidP="00A5367B">
      <w:pPr>
        <w:pStyle w:val="p1"/>
        <w:rPr>
          <w:rFonts w:ascii="Times New Roman" w:hAnsi="Times New Roman"/>
          <w:sz w:val="28"/>
          <w:szCs w:val="28"/>
        </w:rPr>
      </w:pPr>
    </w:p>
    <w:p w14:paraId="6B573100" w14:textId="362E9A6B" w:rsidR="001D4D5D" w:rsidRPr="00B67C07" w:rsidRDefault="001D4D5D" w:rsidP="00A5367B">
      <w:pPr>
        <w:pStyle w:val="p1"/>
        <w:rPr>
          <w:rFonts w:ascii="Times New Roman" w:hAnsi="Times New Roman"/>
          <w:i/>
          <w:iCs/>
          <w:sz w:val="28"/>
          <w:szCs w:val="28"/>
        </w:rPr>
      </w:pPr>
      <w:r w:rsidRPr="00B67C07">
        <w:rPr>
          <w:rFonts w:ascii="Times New Roman" w:hAnsi="Times New Roman"/>
          <w:i/>
          <w:iCs/>
          <w:sz w:val="28"/>
          <w:szCs w:val="28"/>
        </w:rPr>
        <w:t>As Charmian f</w:t>
      </w:r>
      <w:r w:rsidR="0065370D" w:rsidRPr="00B67C07">
        <w:rPr>
          <w:rFonts w:ascii="Times New Roman" w:hAnsi="Times New Roman"/>
          <w:i/>
          <w:iCs/>
          <w:sz w:val="28"/>
          <w:szCs w:val="28"/>
        </w:rPr>
        <w:t>ro</w:t>
      </w:r>
      <w:r w:rsidRPr="00B67C07">
        <w:rPr>
          <w:rFonts w:ascii="Times New Roman" w:hAnsi="Times New Roman"/>
          <w:i/>
          <w:iCs/>
          <w:sz w:val="28"/>
          <w:szCs w:val="28"/>
        </w:rPr>
        <w:t xml:space="preserve">m </w:t>
      </w:r>
      <w:r w:rsidR="00B67C07" w:rsidRPr="00B67C07">
        <w:rPr>
          <w:rFonts w:ascii="Times New Roman" w:hAnsi="Times New Roman"/>
          <w:i/>
          <w:iCs/>
          <w:sz w:val="28"/>
          <w:szCs w:val="28"/>
        </w:rPr>
        <w:t>Antony</w:t>
      </w:r>
      <w:r w:rsidRPr="00B67C07">
        <w:rPr>
          <w:rFonts w:ascii="Times New Roman" w:hAnsi="Times New Roman"/>
          <w:i/>
          <w:iCs/>
          <w:sz w:val="28"/>
          <w:szCs w:val="28"/>
        </w:rPr>
        <w:t xml:space="preserve"> and Cleopatra</w:t>
      </w:r>
      <w:r w:rsidR="00B67C07" w:rsidRPr="00B67C07">
        <w:rPr>
          <w:rFonts w:ascii="Times New Roman" w:hAnsi="Times New Roman"/>
          <w:i/>
          <w:iCs/>
          <w:sz w:val="28"/>
          <w:szCs w:val="28"/>
        </w:rPr>
        <w:t>, then to an audience member</w:t>
      </w:r>
    </w:p>
    <w:p w14:paraId="6CF78136" w14:textId="77777777" w:rsidR="001D4D5D" w:rsidRPr="00B67C07" w:rsidRDefault="001D4D5D" w:rsidP="00A5367B">
      <w:pPr>
        <w:pStyle w:val="p1"/>
        <w:rPr>
          <w:rFonts w:ascii="Times New Roman" w:hAnsi="Times New Roman"/>
          <w:i/>
          <w:iCs/>
          <w:sz w:val="28"/>
          <w:szCs w:val="28"/>
        </w:rPr>
      </w:pPr>
    </w:p>
    <w:p w14:paraId="59F3EB76" w14:textId="0C5EB387" w:rsidR="003D156B" w:rsidRDefault="00B67C07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this</w:t>
      </w:r>
      <w:r w:rsidR="003D156B">
        <w:rPr>
          <w:rFonts w:ascii="Times New Roman" w:hAnsi="Times New Roman"/>
          <w:sz w:val="28"/>
          <w:szCs w:val="28"/>
        </w:rPr>
        <w:t xml:space="preserve"> vile world? Now fare thee well.</w:t>
      </w:r>
    </w:p>
    <w:p w14:paraId="5F54FD12" w14:textId="3C666051" w:rsidR="003D156B" w:rsidRDefault="003D156B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Now boast thee, death, in thy possession lies</w:t>
      </w:r>
    </w:p>
    <w:p w14:paraId="58075C5F" w14:textId="44E5361C" w:rsidR="00EE28A4" w:rsidRDefault="00EE28A4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lass unparallel’d. </w:t>
      </w:r>
      <w:r w:rsidR="00B67C07">
        <w:rPr>
          <w:rFonts w:ascii="Times New Roman" w:hAnsi="Times New Roman"/>
          <w:sz w:val="28"/>
          <w:szCs w:val="28"/>
        </w:rPr>
        <w:t>Downy</w:t>
      </w:r>
      <w:r>
        <w:rPr>
          <w:rFonts w:ascii="Times New Roman" w:hAnsi="Times New Roman"/>
          <w:sz w:val="28"/>
          <w:szCs w:val="28"/>
        </w:rPr>
        <w:t xml:space="preserve"> </w:t>
      </w:r>
      <w:r w:rsidR="00B67C07">
        <w:rPr>
          <w:rFonts w:ascii="Times New Roman" w:hAnsi="Times New Roman"/>
          <w:sz w:val="28"/>
          <w:szCs w:val="28"/>
        </w:rPr>
        <w:t>windows, close</w:t>
      </w:r>
      <w:r>
        <w:rPr>
          <w:rFonts w:ascii="Times New Roman" w:hAnsi="Times New Roman"/>
          <w:sz w:val="28"/>
          <w:szCs w:val="28"/>
        </w:rPr>
        <w:t>,</w:t>
      </w:r>
    </w:p>
    <w:p w14:paraId="099A5EBE" w14:textId="6981A760" w:rsidR="00EE28A4" w:rsidRDefault="007501BE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golden Phoebus never be beh</w:t>
      </w:r>
      <w:r w:rsidR="00B67C07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ld</w:t>
      </w:r>
    </w:p>
    <w:p w14:paraId="1BF7D601" w14:textId="3B0DD9EC" w:rsidR="007501BE" w:rsidRDefault="007501BE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Of eyes </w:t>
      </w:r>
      <w:r w:rsidR="00B67C07">
        <w:rPr>
          <w:rFonts w:ascii="Times New Roman" w:hAnsi="Times New Roman"/>
          <w:sz w:val="28"/>
          <w:szCs w:val="28"/>
        </w:rPr>
        <w:t>again</w:t>
      </w:r>
      <w:r>
        <w:rPr>
          <w:rFonts w:ascii="Times New Roman" w:hAnsi="Times New Roman"/>
          <w:sz w:val="28"/>
          <w:szCs w:val="28"/>
        </w:rPr>
        <w:t xml:space="preserve"> so royal! Your crown’s awry</w:t>
      </w:r>
      <w:r w:rsidR="009D1DC8">
        <w:rPr>
          <w:rFonts w:ascii="Times New Roman" w:hAnsi="Times New Roman"/>
          <w:sz w:val="28"/>
          <w:szCs w:val="28"/>
        </w:rPr>
        <w:t>,</w:t>
      </w:r>
    </w:p>
    <w:p w14:paraId="3EB2E4F2" w14:textId="0B063C8F" w:rsidR="009D1DC8" w:rsidRDefault="009D1DC8" w:rsidP="00A5367B">
      <w:pPr>
        <w:pStyle w:val="p1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I’ll mend it, and then play.  (</w:t>
      </w:r>
      <w:r w:rsidRPr="009D1DC8">
        <w:rPr>
          <w:rFonts w:ascii="Times New Roman" w:hAnsi="Times New Roman"/>
          <w:i/>
          <w:iCs/>
          <w:sz w:val="28"/>
          <w:szCs w:val="28"/>
        </w:rPr>
        <w:t>She applies an asp)</w:t>
      </w:r>
    </w:p>
    <w:p w14:paraId="56481D5D" w14:textId="55928E96" w:rsidR="00B1742D" w:rsidRDefault="00B1742D" w:rsidP="00A5367B">
      <w:pPr>
        <w:pStyle w:val="p1"/>
        <w:rPr>
          <w:rFonts w:ascii="Times New Roman" w:hAnsi="Times New Roman"/>
          <w:sz w:val="28"/>
          <w:szCs w:val="28"/>
        </w:rPr>
      </w:pPr>
      <w:r w:rsidRPr="00B1742D">
        <w:rPr>
          <w:rFonts w:ascii="Times New Roman" w:hAnsi="Times New Roman"/>
          <w:sz w:val="28"/>
          <w:szCs w:val="28"/>
        </w:rPr>
        <w:t xml:space="preserve">O, come apace, despatch, I </w:t>
      </w:r>
      <w:r w:rsidR="00B67C07" w:rsidRPr="00B1742D">
        <w:rPr>
          <w:rFonts w:ascii="Times New Roman" w:hAnsi="Times New Roman"/>
          <w:sz w:val="28"/>
          <w:szCs w:val="28"/>
        </w:rPr>
        <w:t>partly</w:t>
      </w:r>
      <w:r w:rsidRPr="00B1742D">
        <w:rPr>
          <w:rFonts w:ascii="Times New Roman" w:hAnsi="Times New Roman"/>
          <w:sz w:val="28"/>
          <w:szCs w:val="28"/>
        </w:rPr>
        <w:t xml:space="preserve"> </w:t>
      </w:r>
      <w:r w:rsidR="00B67C07" w:rsidRPr="00B1742D">
        <w:rPr>
          <w:rFonts w:ascii="Times New Roman" w:hAnsi="Times New Roman"/>
          <w:sz w:val="28"/>
          <w:szCs w:val="28"/>
        </w:rPr>
        <w:t>feel</w:t>
      </w:r>
      <w:r w:rsidRPr="00B1742D">
        <w:rPr>
          <w:rFonts w:ascii="Times New Roman" w:hAnsi="Times New Roman"/>
          <w:sz w:val="28"/>
          <w:szCs w:val="28"/>
        </w:rPr>
        <w:t xml:space="preserve"> thee</w:t>
      </w:r>
      <w:r w:rsidR="00E176C3">
        <w:rPr>
          <w:rFonts w:ascii="Times New Roman" w:hAnsi="Times New Roman"/>
          <w:sz w:val="28"/>
          <w:szCs w:val="28"/>
        </w:rPr>
        <w:t>.</w:t>
      </w:r>
    </w:p>
    <w:p w14:paraId="6D25CBBB" w14:textId="4CEB865D" w:rsidR="00E176C3" w:rsidRDefault="00E176C3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It is well done, and </w:t>
      </w:r>
      <w:r w:rsidR="00B67C07">
        <w:rPr>
          <w:rFonts w:ascii="Times New Roman" w:hAnsi="Times New Roman"/>
          <w:sz w:val="28"/>
          <w:szCs w:val="28"/>
        </w:rPr>
        <w:t>fitting</w:t>
      </w:r>
      <w:r>
        <w:rPr>
          <w:rFonts w:ascii="Times New Roman" w:hAnsi="Times New Roman"/>
          <w:sz w:val="28"/>
          <w:szCs w:val="28"/>
        </w:rPr>
        <w:t xml:space="preserve"> </w:t>
      </w:r>
      <w:r w:rsidR="00B67C07">
        <w:rPr>
          <w:rFonts w:ascii="Times New Roman" w:hAnsi="Times New Roman"/>
          <w:sz w:val="28"/>
          <w:szCs w:val="28"/>
        </w:rPr>
        <w:t>for</w:t>
      </w:r>
      <w:r>
        <w:rPr>
          <w:rFonts w:ascii="Times New Roman" w:hAnsi="Times New Roman"/>
          <w:sz w:val="28"/>
          <w:szCs w:val="28"/>
        </w:rPr>
        <w:t xml:space="preserve"> a </w:t>
      </w:r>
      <w:r w:rsidR="00B67C07">
        <w:rPr>
          <w:rFonts w:ascii="Times New Roman" w:hAnsi="Times New Roman"/>
          <w:sz w:val="28"/>
          <w:szCs w:val="28"/>
        </w:rPr>
        <w:t>princess</w:t>
      </w:r>
    </w:p>
    <w:p w14:paraId="5735D72D" w14:textId="787886EE" w:rsidR="00E176C3" w:rsidRDefault="00E176C3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Descended of so many royal </w:t>
      </w:r>
      <w:r w:rsidR="00B67C07">
        <w:rPr>
          <w:rFonts w:ascii="Times New Roman" w:hAnsi="Times New Roman"/>
          <w:sz w:val="28"/>
          <w:szCs w:val="28"/>
        </w:rPr>
        <w:t>kings</w:t>
      </w:r>
      <w:r w:rsidR="0065370D">
        <w:rPr>
          <w:rFonts w:ascii="Times New Roman" w:hAnsi="Times New Roman"/>
          <w:sz w:val="28"/>
          <w:szCs w:val="28"/>
        </w:rPr>
        <w:t>. (</w:t>
      </w:r>
      <w:r w:rsidR="0065370D" w:rsidRPr="0065370D">
        <w:rPr>
          <w:rFonts w:ascii="Times New Roman" w:hAnsi="Times New Roman"/>
          <w:i/>
          <w:iCs/>
          <w:sz w:val="28"/>
          <w:szCs w:val="28"/>
        </w:rPr>
        <w:t>she dies</w:t>
      </w:r>
      <w:r w:rsidR="0065370D">
        <w:rPr>
          <w:rFonts w:ascii="Times New Roman" w:hAnsi="Times New Roman"/>
          <w:sz w:val="28"/>
          <w:szCs w:val="28"/>
        </w:rPr>
        <w:t>)</w:t>
      </w:r>
    </w:p>
    <w:p w14:paraId="774DA266" w14:textId="77777777" w:rsidR="0065370D" w:rsidRDefault="0065370D" w:rsidP="00A5367B">
      <w:pPr>
        <w:pStyle w:val="p1"/>
        <w:rPr>
          <w:rFonts w:ascii="Times New Roman" w:hAnsi="Times New Roman"/>
          <w:sz w:val="28"/>
          <w:szCs w:val="28"/>
        </w:rPr>
      </w:pPr>
    </w:p>
    <w:p w14:paraId="7EC7AEEB" w14:textId="77777777" w:rsidR="0065370D" w:rsidRDefault="0065370D" w:rsidP="00A5367B">
      <w:pPr>
        <w:pStyle w:val="p1"/>
        <w:rPr>
          <w:rFonts w:ascii="Times New Roman" w:hAnsi="Times New Roman"/>
          <w:sz w:val="28"/>
          <w:szCs w:val="28"/>
        </w:rPr>
      </w:pPr>
    </w:p>
    <w:p w14:paraId="115B6B2D" w14:textId="32293D0D" w:rsidR="00A73ED6" w:rsidRDefault="00A73ED6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Did you hear that?</w:t>
      </w:r>
    </w:p>
    <w:p w14:paraId="2F78E6AF" w14:textId="77777777" w:rsidR="00A73ED6" w:rsidRDefault="00A73ED6" w:rsidP="00A5367B">
      <w:pPr>
        <w:pStyle w:val="p1"/>
        <w:rPr>
          <w:rFonts w:ascii="Times New Roman" w:hAnsi="Times New Roman"/>
          <w:sz w:val="28"/>
          <w:szCs w:val="28"/>
        </w:rPr>
      </w:pPr>
    </w:p>
    <w:p w14:paraId="7651B5DB" w14:textId="3D12EC5F" w:rsidR="00A73ED6" w:rsidRDefault="00A73ED6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I’m </w:t>
      </w:r>
      <w:r w:rsidR="00B67C07">
        <w:rPr>
          <w:rFonts w:ascii="Times New Roman" w:hAnsi="Times New Roman"/>
          <w:sz w:val="28"/>
          <w:szCs w:val="28"/>
        </w:rPr>
        <w:t>going</w:t>
      </w:r>
      <w:r>
        <w:rPr>
          <w:rFonts w:ascii="Times New Roman" w:hAnsi="Times New Roman"/>
          <w:sz w:val="28"/>
          <w:szCs w:val="28"/>
        </w:rPr>
        <w:t xml:space="preserve"> to say something.</w:t>
      </w:r>
    </w:p>
    <w:p w14:paraId="79F630BC" w14:textId="77777777" w:rsidR="00B67C07" w:rsidRDefault="00B67C07" w:rsidP="00A5367B">
      <w:pPr>
        <w:pStyle w:val="p1"/>
        <w:rPr>
          <w:rFonts w:ascii="Times New Roman" w:hAnsi="Times New Roman"/>
          <w:sz w:val="28"/>
          <w:szCs w:val="28"/>
        </w:rPr>
      </w:pPr>
    </w:p>
    <w:p w14:paraId="67904908" w14:textId="00A6A889" w:rsidR="00A73ED6" w:rsidRDefault="00A73ED6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Bastard! Poxy prick!</w:t>
      </w:r>
    </w:p>
    <w:p w14:paraId="459734D9" w14:textId="5EAA3AF2" w:rsidR="00B67C07" w:rsidRDefault="00B67C07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 are no gentleman!</w:t>
      </w:r>
    </w:p>
    <w:p w14:paraId="0C5E7593" w14:textId="5F75CFCE" w:rsidR="00B67C07" w:rsidRDefault="00B67C07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 there no one her who will run him through?</w:t>
      </w:r>
    </w:p>
    <w:p w14:paraId="55B0DD43" w14:textId="146184FC" w:rsidR="00B67C07" w:rsidRDefault="00B67C07" w:rsidP="00A5367B">
      <w:pPr>
        <w:pStyle w:val="p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I’ve a fair mind to see his guts!</w:t>
      </w:r>
    </w:p>
    <w:p w14:paraId="3087AD63" w14:textId="2E45BD87" w:rsidR="00A73ED6" w:rsidRPr="00B1742D" w:rsidRDefault="00A73ED6" w:rsidP="00A5367B">
      <w:pPr>
        <w:pStyle w:val="p1"/>
        <w:rPr>
          <w:rFonts w:ascii="Times New Roman" w:hAnsi="Times New Roman"/>
          <w:sz w:val="28"/>
          <w:szCs w:val="28"/>
        </w:rPr>
      </w:pPr>
    </w:p>
    <w:p w14:paraId="77FF44F9" w14:textId="77777777" w:rsidR="00DE7B57" w:rsidRDefault="00DE7B57" w:rsidP="00A5367B">
      <w:pPr>
        <w:pStyle w:val="p1"/>
        <w:rPr>
          <w:rFonts w:ascii="Times New Roman" w:hAnsi="Times New Roman"/>
          <w:sz w:val="28"/>
          <w:szCs w:val="28"/>
        </w:rPr>
      </w:pPr>
    </w:p>
    <w:p w14:paraId="094411B5" w14:textId="2B62BFDB" w:rsidR="00615062" w:rsidRDefault="00A43FF9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</w:t>
      </w:r>
      <w:r w:rsidR="00615062">
        <w:rPr>
          <w:rFonts w:ascii="Times New Roman" w:hAnsi="Times New Roman" w:cs="Times New Roman"/>
          <w:sz w:val="24"/>
          <w:szCs w:val="24"/>
        </w:rPr>
        <w:t>monologues</w:t>
      </w:r>
      <w:r w:rsidR="009E34F4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 xml:space="preserve">, please learn the </w:t>
      </w:r>
      <w:r w:rsidR="00615062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short piece for the character you </w:t>
      </w:r>
      <w:r w:rsidR="00615062">
        <w:rPr>
          <w:rFonts w:ascii="Times New Roman" w:hAnsi="Times New Roman" w:cs="Times New Roman"/>
          <w:sz w:val="24"/>
          <w:szCs w:val="24"/>
        </w:rPr>
        <w:t>have chosen</w:t>
      </w:r>
    </w:p>
    <w:p w14:paraId="04A4045A" w14:textId="09793071" w:rsidR="00A26423" w:rsidRPr="00540DF3" w:rsidRDefault="0034525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Nell Gwynn</w:t>
      </w:r>
    </w:p>
    <w:p w14:paraId="2347AF6A" w14:textId="77777777" w:rsidR="00A26423" w:rsidRPr="00540DF3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Before the stage I sold oranges… knew how to catch the men’s eye. Sometimes an orange, sometimes a coin, sometimes a kiss… but I thought, why stand outside when I could be inside – on the stage? Take the applause instead of the scraps.</w:t>
      </w:r>
    </w:p>
    <w:p w14:paraId="10212A43" w14:textId="77777777" w:rsidR="00A26423" w:rsidRPr="00540DF3" w:rsidRDefault="0034525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Mrs Betterton</w:t>
      </w:r>
    </w:p>
    <w:p w14:paraId="635EFB05" w14:textId="77777777" w:rsidR="00A26423" w:rsidRPr="00540DF3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I was once Cleopatra, Desdemona, Juliet! Now they tell me I am too old by candlelight. 'You’ve had your day.' But who are they to tell me my day is over? The stage is my blood – and they’d cast me off.</w:t>
      </w:r>
    </w:p>
    <w:p w14:paraId="4DD0CEE0" w14:textId="77777777" w:rsidR="00A26423" w:rsidRPr="00540DF3" w:rsidRDefault="0034525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Mrs Marshall</w:t>
      </w:r>
    </w:p>
    <w:p w14:paraId="5E9D3BF8" w14:textId="77777777" w:rsidR="00A26423" w:rsidRPr="00540DF3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Only two ways for a woman on the stage: be clever or be pretty. You’re both, so use it. Smile, flatter, let them think they own you – but never give them your heart, else you’re finished.</w:t>
      </w:r>
    </w:p>
    <w:p w14:paraId="511275B4" w14:textId="77777777" w:rsidR="00A26423" w:rsidRPr="00540DF3" w:rsidRDefault="0034525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Mrs Farley</w:t>
      </w:r>
    </w:p>
    <w:p w14:paraId="4C3A67B6" w14:textId="77777777" w:rsidR="00A26423" w:rsidRPr="00540DF3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Ruined. A babe in my belly and no man to claim it. Who will want to see me on stage now? I thought he loved me… but for men, love is a game. For us, it’s a sentence.</w:t>
      </w:r>
    </w:p>
    <w:p w14:paraId="77A98B7A" w14:textId="77777777" w:rsidR="00A26423" w:rsidRPr="00540DF3" w:rsidRDefault="0034525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>Doll Common</w:t>
      </w:r>
    </w:p>
    <w:p w14:paraId="38CF73A8" w14:textId="780D2A15" w:rsidR="00A26423" w:rsidRPr="00540DF3" w:rsidRDefault="00345258">
      <w:pPr>
        <w:rPr>
          <w:rFonts w:ascii="Times New Roman" w:hAnsi="Times New Roman" w:cs="Times New Roman"/>
          <w:szCs w:val="24"/>
        </w:rPr>
      </w:pPr>
      <w:r w:rsidRPr="00540DF3">
        <w:rPr>
          <w:rFonts w:ascii="Times New Roman" w:hAnsi="Times New Roman" w:cs="Times New Roman"/>
          <w:szCs w:val="24"/>
        </w:rPr>
        <w:t>I mend their costumes, clean their mess. Girls come and go – bright as fire, gone as quick. The theatre eats you alive. But me? I’m still here, holding the fort while they chase glory.</w:t>
      </w:r>
      <w:bookmarkStart w:id="0" w:name="_GoBack"/>
      <w:bookmarkEnd w:id="0"/>
    </w:p>
    <w:sectPr w:rsidR="00A26423" w:rsidRPr="00540DF3" w:rsidSect="00034616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8F2B6" w14:textId="77777777" w:rsidR="00F4094C" w:rsidRDefault="00F4094C" w:rsidP="009E34F4">
      <w:pPr>
        <w:spacing w:after="0" w:line="240" w:lineRule="auto"/>
      </w:pPr>
      <w:r>
        <w:separator/>
      </w:r>
    </w:p>
  </w:endnote>
  <w:endnote w:type="continuationSeparator" w:id="0">
    <w:p w14:paraId="03483A8A" w14:textId="77777777" w:rsidR="00F4094C" w:rsidRDefault="00F4094C" w:rsidP="009E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820416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7B3545" w14:textId="07231A38" w:rsidR="009E34F4" w:rsidRDefault="009E34F4" w:rsidP="00041E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B08215" w14:textId="77777777" w:rsidR="009E34F4" w:rsidRDefault="009E34F4" w:rsidP="009E34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171763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5A188E" w14:textId="1068ED72" w:rsidR="009E34F4" w:rsidRDefault="009E34F4" w:rsidP="00041E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77D4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35B1C52" w14:textId="77777777" w:rsidR="009E34F4" w:rsidRDefault="009E34F4" w:rsidP="009E34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9FFE1" w14:textId="77777777" w:rsidR="00F4094C" w:rsidRDefault="00F4094C" w:rsidP="009E34F4">
      <w:pPr>
        <w:spacing w:after="0" w:line="240" w:lineRule="auto"/>
      </w:pPr>
      <w:r>
        <w:separator/>
      </w:r>
    </w:p>
  </w:footnote>
  <w:footnote w:type="continuationSeparator" w:id="0">
    <w:p w14:paraId="1FC5D918" w14:textId="77777777" w:rsidR="00F4094C" w:rsidRDefault="00F4094C" w:rsidP="009E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663E0" w14:textId="7BAFE3EE" w:rsidR="00D77D4C" w:rsidRPr="00D77D4C" w:rsidRDefault="00D77D4C" w:rsidP="00D77D4C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D77D4C">
      <w:rPr>
        <w:rFonts w:ascii="Times New Roman" w:hAnsi="Times New Roman" w:cs="Times New Roman"/>
        <w:b/>
        <w:sz w:val="32"/>
        <w:szCs w:val="32"/>
      </w:rPr>
      <w:t>BOB HOPE THEATRE ACTORS’ COMPANY</w:t>
    </w:r>
  </w:p>
  <w:p w14:paraId="0A0D352B" w14:textId="77777777" w:rsidR="00D77D4C" w:rsidRDefault="00D77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0CF2"/>
    <w:rsid w:val="000717FA"/>
    <w:rsid w:val="00083E2A"/>
    <w:rsid w:val="00125827"/>
    <w:rsid w:val="0015074B"/>
    <w:rsid w:val="00156D83"/>
    <w:rsid w:val="0016436D"/>
    <w:rsid w:val="001A41BC"/>
    <w:rsid w:val="001D3C5E"/>
    <w:rsid w:val="001D4D5D"/>
    <w:rsid w:val="00273903"/>
    <w:rsid w:val="0029639D"/>
    <w:rsid w:val="00326F90"/>
    <w:rsid w:val="00345258"/>
    <w:rsid w:val="0039585C"/>
    <w:rsid w:val="003D156B"/>
    <w:rsid w:val="003F7359"/>
    <w:rsid w:val="00417805"/>
    <w:rsid w:val="004366A6"/>
    <w:rsid w:val="004A65AF"/>
    <w:rsid w:val="004E42BD"/>
    <w:rsid w:val="004E6EE7"/>
    <w:rsid w:val="00540DF3"/>
    <w:rsid w:val="00585C76"/>
    <w:rsid w:val="00615062"/>
    <w:rsid w:val="00615574"/>
    <w:rsid w:val="0065370D"/>
    <w:rsid w:val="0067261F"/>
    <w:rsid w:val="007501BE"/>
    <w:rsid w:val="00761EEE"/>
    <w:rsid w:val="00861B56"/>
    <w:rsid w:val="008D78C3"/>
    <w:rsid w:val="008E4A39"/>
    <w:rsid w:val="009436B9"/>
    <w:rsid w:val="009D1DC8"/>
    <w:rsid w:val="009D654F"/>
    <w:rsid w:val="009E34F4"/>
    <w:rsid w:val="00A23D12"/>
    <w:rsid w:val="00A26423"/>
    <w:rsid w:val="00A43FF9"/>
    <w:rsid w:val="00A5367B"/>
    <w:rsid w:val="00A73ED6"/>
    <w:rsid w:val="00AA1D8D"/>
    <w:rsid w:val="00B15717"/>
    <w:rsid w:val="00B1742D"/>
    <w:rsid w:val="00B47730"/>
    <w:rsid w:val="00B61B60"/>
    <w:rsid w:val="00B67C07"/>
    <w:rsid w:val="00B84D8B"/>
    <w:rsid w:val="00C33C63"/>
    <w:rsid w:val="00C60E41"/>
    <w:rsid w:val="00CB0664"/>
    <w:rsid w:val="00CC34DA"/>
    <w:rsid w:val="00D11288"/>
    <w:rsid w:val="00D37B82"/>
    <w:rsid w:val="00D77D4C"/>
    <w:rsid w:val="00DE7B57"/>
    <w:rsid w:val="00DF3E1F"/>
    <w:rsid w:val="00DF5CDB"/>
    <w:rsid w:val="00E176C3"/>
    <w:rsid w:val="00E21F26"/>
    <w:rsid w:val="00E47D8A"/>
    <w:rsid w:val="00EA0891"/>
    <w:rsid w:val="00EE28A4"/>
    <w:rsid w:val="00F27D2D"/>
    <w:rsid w:val="00F4094C"/>
    <w:rsid w:val="00F73169"/>
    <w:rsid w:val="00FC693F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6B5B2"/>
  <w14:defaultImageDpi w14:val="300"/>
  <w15:docId w15:val="{E09A79B2-0121-5046-82D3-2C43B29F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4A65AF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n-GB" w:eastAsia="en-GB"/>
    </w:rPr>
  </w:style>
  <w:style w:type="paragraph" w:customStyle="1" w:styleId="p2">
    <w:name w:val="p2"/>
    <w:basedOn w:val="Normal"/>
    <w:rsid w:val="004A65AF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val="en-GB" w:eastAsia="en-GB"/>
    </w:rPr>
  </w:style>
  <w:style w:type="paragraph" w:customStyle="1" w:styleId="p3">
    <w:name w:val="p3"/>
    <w:basedOn w:val="Normal"/>
    <w:rsid w:val="004A65AF"/>
    <w:pPr>
      <w:spacing w:after="0" w:line="240" w:lineRule="auto"/>
    </w:pPr>
    <w:rPr>
      <w:rFonts w:ascii="Helvetica" w:eastAsia="Times New Roman" w:hAnsi="Helvetica" w:cs="Times New Roman"/>
      <w:color w:val="000000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D3C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C5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E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sims123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58"/>
    <w:rsid w:val="00511458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74AB0146C34AF2B58952807939FC8D">
    <w:name w:val="4074AB0146C34AF2B58952807939FC8D"/>
    <w:rsid w:val="00511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A48D-E5D9-4468-A1F3-87BE710D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Shepherd</cp:lastModifiedBy>
  <cp:revision>2</cp:revision>
  <dcterms:created xsi:type="dcterms:W3CDTF">2025-08-21T16:38:00Z</dcterms:created>
  <dcterms:modified xsi:type="dcterms:W3CDTF">2025-08-21T16:38:00Z</dcterms:modified>
  <cp:category/>
</cp:coreProperties>
</file>